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宝宝的量子纠缠学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宝宝的量子纠缠学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本书出售、求购地址：https://www.jiaokey.com/book/detail/14178954.html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关键词搜索：https://www.jiaokey.com/tag/宝宝的量子纠缠学.html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