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季羡林谈人生  精装珍藏版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季羡林谈人生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本书出售、求购地址：https://www.jiaokey.com/book/detail/14178950.html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关键词搜索：https://www.jiaokey.com/tag/季羡林谈人生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