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日本名店的经典速食人气食谱</w:t>
      </w:r>
    </w:p>
    <w:p>
      <w:r>
        <w:rPr>
          <w:rFonts w:ascii="宋体" w:hAnsi="宋体" w:eastAsia="宋体"/>
          <w:sz w:val="24"/>
        </w:rPr>
        <w:t>（日）渡边真纪著；周志燕译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日本名店的经典速食人气食谱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（日）渡边真纪著；周志燕译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本书出售、求购地址：https://www.jiaokey.com/book/detail/14178942.html</w:t>
      </w:r>
    </w:p>
    <w:p>
      <w:r>
        <w:t>更多相关图书推荐：https://www.jiaokey.com</w:t>
      </w:r>
    </w:p>
    <w:p>
      <w:r>
        <w:t>（日）渡边真纪著；周志燕译 其他作品：https://www.jiaokey.com/tag/（日）渡边真纪著；周志燕译.html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关键词搜索：https://www.jiaokey.com/tag/日本名店的经典速食人气食谱.html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