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书名：日语新手一学就会  白金畅销版</w:t>
      </w:r>
    </w:p>
    <w:p>
      <w:r>
        <w:t>作者：王雪，赵天，刘东雪编著</w:t>
      </w:r>
    </w:p>
    <w:p>
      <w:r>
        <w:t>出版社：北京:中国宇航出版社,2015.06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日语新手一学就会  白金畅销版 评论地址：https://www.jiaokey.com/book/detail/14178932.html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