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</w:t>
      </w:r>
    </w:p>
    <w:p>
      <w:r>
        <w:t>作者：（法）苏菲·巴尔波编著；（美）柯尔斯顿·薛帕尔德英译；夏国祥中译</w:t>
      </w:r>
    </w:p>
    <w:p>
      <w:r>
        <w:t>出版社：桂林:广西师范大学出版社,2016.04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海绵城市 评论地址：https://www.jiaokey.com/book/detail/14178918.html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