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尼古拉·特斯拉  被埋没的天才</w:t>
      </w:r>
    </w:p>
    <w:p>
      <w:r>
        <w:rPr>
          <w:rFonts w:ascii="宋体" w:hAnsi="宋体" w:eastAsia="宋体"/>
          <w:sz w:val="24"/>
        </w:rPr>
        <w:t>（美）玛格丽特·切尼著；陈璐译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尼古拉·特斯拉  被埋没的天才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（美）玛格丽特·切尼著；陈璐译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本书出售、求购地址：https://www.jiaokey.com/book/detail/14178917.html</w:t>
      </w:r>
    </w:p>
    <w:p>
      <w:r>
        <w:t>更多相关图书推荐：https://www.jiaokey.com</w:t>
      </w:r>
    </w:p>
    <w:p>
      <w:r>
        <w:t>（美）玛格丽特·切尼著；陈璐译 其他作品：https://www.jiaokey.com/tag/（美）玛格丽特·切尼著；陈璐译.html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关键词搜索：https://www.jiaokey.com/tag/尼古拉·特斯拉  被埋没的天才.html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