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我曾爱过你想起就心酸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我曾爱过你想起就心酸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本书出售、求购地址：https://www.jiaokey.com/book/detail/14178906.html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关键词搜索：https://www.jiaokey.com/tag/我曾爱过你想起就心酸.html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