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故都的秋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故都的秋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本书出售、求购地址：https://www.jiaokey.com/book/detail/14178885.html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故都的秋.html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