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有匪  1  少年游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有匪  1  少年游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本书出售、求购地址：https://www.jiaokey.com/book/detail/14178864.html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关键词搜索：https://www.jiaokey.com/tag/有匪  1  少年游.html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