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和名家一起读  冰波经典童话  树上的鞋子  7-10岁</w:t>
      </w:r>
    </w:p>
    <w:p>
      <w:r>
        <w:rPr>
          <w:rFonts w:ascii="宋体" w:hAnsi="宋体" w:eastAsia="宋体"/>
          <w:sz w:val="24"/>
        </w:rPr>
        <w:t>冰&lt;font color=Red&gt;波&lt;/font&gt;著；断章取艺绘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和名家一起读  冰波经典童话  树上的鞋子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冰&lt;font color=Red&gt;波&lt;/font&gt;著；断章取艺绘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本书出售、求购地址：https://www.jiaokey.com/book/detail/14178858.html</w:t>
      </w:r>
    </w:p>
    <w:p>
      <w:r>
        <w:t>更多相关图书推荐：https://www.jiaokey.com</w:t>
      </w:r>
    </w:p>
    <w:p>
      <w:r>
        <w:t>冰&lt;font color=Red&gt;波&lt;/font&gt;著；断章取艺绘 其他作品：https://www.jiaokey.com/tag/冰&lt;font color=Red&gt;波&lt;/font&gt;著；断章取艺绘.html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