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李小鬼校园传奇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李小鬼校园传奇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本书出售、求购地址：https://www.jiaokey.com/book/detail/14178847.html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关键词搜索：https://www.jiaokey.com/tag/李小鬼校园传奇.html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