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我爱7号球衣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我爱7号球衣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本书出售、求购地址：https://www.jiaokey.com/book/detail/14178845.html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关键词搜索：https://www.jiaokey.com/tag/我爱7号球衣.html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