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书名：可乐的一年级  同桌不是冤家</w:t>
      </w:r>
    </w:p>
    <w:p>
      <w:r>
        <w:t>作者：苏超峰著</w:t>
      </w:r>
    </w:p>
    <w:p>
      <w:r>
        <w:t>出版社：成都:四川少年儿童出版社,2017.01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可乐的一年级  同桌不是冤家 评论地址：https://www.jiaokey.com/book/detail/14178839.html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