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书名：同桌冤家走天下  吃喝悠游玩宝岛</w:t>
      </w:r>
    </w:p>
    <w:p>
      <w:r>
        <w:t>作者：伍美珍著</w:t>
      </w:r>
    </w:p>
    <w:p>
      <w:r>
        <w:t>出版社：杭州:浙江少年儿童出版社,2017.04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同桌冤家走天下  吃喝悠游玩宝岛 评论地址：https://www.jiaokey.com/book/detail/14178830.html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