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书名：带给全家幸福的暖胃早餐</w:t>
      </w:r>
    </w:p>
    <w:p>
      <w:r>
        <w:t>作者：甘智荣主编</w:t>
      </w:r>
    </w:p>
    <w:p>
      <w:r>
        <w:t>出版社：新疆人民卫生出版社,2016.06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带给全家幸福的暖胃早餐 评论地址：https://www.jiaokey.com/book/detail/14178829.html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