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书名：美味诀窍一目了然  甜点制作基础</w:t>
      </w:r>
    </w:p>
    <w:p>
      <w:r>
        <w:t>作者：（日）小田真规子著；周小燕译</w:t>
      </w:r>
    </w:p>
    <w:p>
      <w:r>
        <w:t>出版社：红星电子音像出版社,2017.01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美味诀窍一目了然  甜点制作基础 评论地址：https://www.jiaokey.com/book/detail/14178828.html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