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奔跑吧！数学  三只小老鼠乖又乖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奔跑吧！数学  三只小老鼠乖又乖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本书出售、求购地址：https://www.jiaokey.com/book/detail/14178823.html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长江少年儿童出版社,2016.08 出版图书：https://www.jiaokey.com/tag/长江少年儿童出版社,2016.08.html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