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超级大书房  故事讲述杰出人物的童年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超级大书房  故事讲述杰出人物的童年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本书出售、求购地址：https://www.jiaokey.com/book/detail/14178812.html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关键词搜索：https://www.jiaokey.com/tag/超级大书房  故事讲述杰出人物的童年.html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