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生命本就纯真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生命本就纯真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本书出售、求购地址：https://www.jiaokey.com/book/detail/14178805.html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关键词搜索：https://www.jiaokey.com/tag/生命本就纯真.html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