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书名：世界大富豪的富豪哲学</w:t>
      </w:r>
    </w:p>
    <w:p>
      <w:r>
        <w:t>作者：（日）桑原晃弥著；杨晓敏译</w:t>
      </w:r>
    </w:p>
    <w:p>
      <w:r>
        <w:t>出版社：北京联合出版公司,2017.03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世界大富豪的富豪哲学 评论地址：https://www.jiaokey.com/book/detail/14178796.html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