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小青蛙希罗尼穆斯的故事</w:t>
      </w:r>
    </w:p>
    <w:p>
      <w:r>
        <w:rPr>
          <w:rFonts w:ascii="宋体" w:hAnsi="宋体" w:eastAsia="宋体"/>
          <w:sz w:val="24"/>
        </w:rPr>
        <w:t>（德）安·H.施马赫特尔著；童伟芳译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小青蛙希罗尼穆斯的故事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（德）安·H.施马赫特尔著；童伟芳译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本书出售、求购地址：https://www.jiaokey.com/book/detail/14178795.html</w:t>
      </w:r>
    </w:p>
    <w:p>
      <w:r>
        <w:t>更多相关图书推荐：https://www.jiaokey.com</w:t>
      </w:r>
    </w:p>
    <w:p>
      <w:r>
        <w:t>（德）安·H.施马赫特尔著；童伟芳译 其他作品：https://www.jiaokey.com/tag/（德）安·H.施马赫特尔著；童伟芳译.html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关键词搜索：https://www.jiaokey.com/tag/小青蛙希罗尼穆斯的故事.html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