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书名：周易象意</w:t>
      </w:r>
    </w:p>
    <w:p>
      <w:r>
        <w:t>作者：王本奎主编</w:t>
      </w:r>
    </w:p>
    <w:p>
      <w:r>
        <w:t>出版社：沈阳:辽宁人民出版社,2017.01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周易象意 评论地址：https://www.jiaokey.com/book/detail/14178770.html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