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春酒  桂花雨  暖心美读书  名师导读美绘版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春酒  桂花雨  暖心美读书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本书出售、求购地址：https://www.jiaokey.com/book/detail/14178765.html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