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探索·科学专题百科绘本  古代罗马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探索·科学专题百科绘本  古代罗马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本书出售、求购地址：https://www.jiaokey.com/book/detail/14178762.html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关键词搜索：https://www.jiaokey.com/tag/探索·科学专题百科绘本  古代罗马.html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