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无求备斋列子集成  1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无求备斋列子集成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本书出售、求购地址：https://www.jiaokey.com/book/detail/14178725.html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关键词搜索：https://www.jiaokey.com/tag/无求备斋列子集成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