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易学丛书续编  周易释爻例  易经异文释  周易虞氏略例  周易考异</w:t>
      </w:r>
    </w:p>
    <w:p>
      <w:r>
        <w:rPr>
          <w:rFonts w:ascii="宋体" w:hAnsi="宋体" w:eastAsia="宋体"/>
          <w:sz w:val="24"/>
        </w:rPr>
        <w:t>（清）成蓉镜撰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易学丛书续编  周易释爻例  易经异文释  周易虞氏略例  周易考异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（清）成蓉镜撰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本书出售、求购地址：https://www.jiaokey.com/book/detail/14178699.html</w:t>
      </w:r>
    </w:p>
    <w:p>
      <w:r>
        <w:t>更多相关图书推荐：https://www.jiaokey.com</w:t>
      </w:r>
    </w:p>
    <w:p>
      <w:r>
        <w:t>（清）成蓉镜撰 其他作品：https://www.jiaokey.com/tag/（清）成蓉镜撰.html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关键词搜索：https://www.jiaokey.com/tag/易学丛书续编  周易释爻例  易经异文释  周易虞氏略例  周易考异.html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