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合订删补大易集义粹言  下</w:t>
      </w:r>
    </w:p>
    <w:p>
      <w:r>
        <w:rPr>
          <w:rFonts w:ascii="宋体" w:hAnsi="宋体" w:eastAsia="宋体"/>
          <w:sz w:val="24"/>
        </w:rPr>
        <w:t>（清）纳兰成德编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合订删补大易集义粹言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本书出售、求购地址：https://www.jiaokey.com/book/detail/14178691.html</w:t>
      </w:r>
    </w:p>
    <w:p>
      <w:r>
        <w:t>更多相关图书推荐：https://www.jiaokey.com</w:t>
      </w:r>
    </w:p>
    <w:p>
      <w:r>
        <w:t>（清）纳兰成德编 其他作品：https://www.jiaokey.com/tag/（清）纳兰成德编.html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合订删补大易集义粹言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