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汉上易传  下  附卦图  丛说</w:t>
      </w:r>
    </w:p>
    <w:p>
      <w:r>
        <w:t>作者：（宋）朱震撰</w:t>
      </w:r>
    </w:p>
    <w:p>
      <w:r>
        <w:t>出版社：广文书局有限公司,1974.09</w:t>
      </w:r>
    </w:p>
    <w:p>
      <w:r>
        <w:t>出版日期：</w:t>
      </w:r>
    </w:p>
    <w:p>
      <w:r>
        <w:t>总页数：918</w:t>
      </w:r>
    </w:p>
    <w:p>
      <w:r>
        <w:t>更多请访问教客网: www.jiaokey.com</w:t>
      </w:r>
    </w:p>
    <w:p>
      <w:r>
        <w:t>易学丛书续编  汉上易传  下  附卦图  丛说 评论地址：https://www.jiaokey.com/book/detail/14178689.html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