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易说  周易爻辰申郑义  读易笔记  卦气解  读易汉学私记</w:t>
      </w:r>
    </w:p>
    <w:p>
      <w:r>
        <w:t>作者：（清）惠士奇等撰</w:t>
      </w:r>
    </w:p>
    <w:p>
      <w:r>
        <w:t>出版社：广文书局有限公司,1974.09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易学丛书续编  易说  周易爻辰申郑义  读易笔记  卦气解  读易汉学私记 评论地址：https://www.jiaokey.com/book/detail/14178687.html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