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书名：精诚无间同忧乐-宋庆龄</w:t>
      </w:r>
    </w:p>
    <w:p>
      <w:r>
        <w:t>作者：鄢增华著</w:t>
      </w:r>
    </w:p>
    <w:p>
      <w:r>
        <w:t>出版社：南京:南京出版社,2014.04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精诚无间同忧乐-宋庆龄 评论地址：https://www.jiaokey.com/book/detail/14178613.html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