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书名：浴血重生</w:t>
      </w:r>
    </w:p>
    <w:p>
      <w:r>
        <w:t>作者：杨国成，恽永忠，杨汉平编</w:t>
      </w:r>
    </w:p>
    <w:p>
      <w:r>
        <w:t>出版社：北京：中共党史出版社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浴血重生 评论地址：https://www.jiaokey.com/book/detail/14178609.html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