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重庆抗战老兵的烽火岁月</w:t>
      </w:r>
    </w:p>
    <w:p>
      <w:r>
        <w:t>作者：孙善齐主编</w:t>
      </w:r>
    </w:p>
    <w:p>
      <w:r>
        <w:t>出版社：北京：中国文史出版社</w:t>
      </w:r>
    </w:p>
    <w:p>
      <w:r>
        <w:t>出版日期：2015</w:t>
      </w:r>
    </w:p>
    <w:p>
      <w:r>
        <w:t>总页数：258</w:t>
      </w:r>
    </w:p>
    <w:p>
      <w:r>
        <w:t>更多请访问教客网: www.jiaokey.com</w:t>
      </w:r>
    </w:p>
    <w:p>
      <w:r>
        <w:t>碧血丹心  重庆抗战老兵的烽火岁月 评论地址：https://www.jiaokey.com/book/detail/14178603.html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