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万耀煌口述自传  国民党陆军二级上将亲述</w:t>
      </w:r>
    </w:p>
    <w:p>
      <w:r>
        <w:rPr>
          <w:rFonts w:ascii="宋体" w:hAnsi="宋体" w:eastAsia="宋体"/>
          <w:sz w:val="24"/>
        </w:rPr>
        <w:t>万耀煌口述；沈云龙等访问；郭廷以校阅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万耀煌口述自传  国民党陆军二级上将亲述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万耀煌口述；沈云龙等访问；郭廷以校阅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本书出售、求购地址：https://www.jiaokey.com/book/detail/14178595.html</w:t>
      </w:r>
    </w:p>
    <w:p>
      <w:r>
        <w:t>更多相关图书推荐：https://www.jiaokey.com</w:t>
      </w:r>
    </w:p>
    <w:p>
      <w:r>
        <w:t>万耀煌口述；沈云龙等访问；郭廷以校阅 其他作品：https://www.jiaokey.com/tag/万耀煌口述；沈云龙等访问；郭廷以校阅.html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关键词搜索：https://www.jiaokey.com/tag/万耀煌口述自传  国民党陆军二级上将亲述.html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