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书名：看，这个农民  乔书领的不平凡人生</w:t>
      </w:r>
    </w:p>
    <w:p>
      <w:r>
        <w:t>作者：小鱼传媒著</w:t>
      </w:r>
    </w:p>
    <w:p>
      <w:r>
        <w:t>出版社：北京：中华工商联合出版社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看，这个农民  乔书领的不平凡人生 评论地址：https://www.jiaokey.com/book/detail/14178586.html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