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书名：商德双馨  李达三传</w:t>
      </w:r>
    </w:p>
    <w:p>
      <w:r>
        <w:t>作者：戴光中，徐琼著</w:t>
      </w:r>
    </w:p>
    <w:p>
      <w:r>
        <w:t>出版社：北京:光明日报出版社,2016.07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商德双馨  李达三传 评论地址：https://www.jiaokey.com/book/detail/14178572.html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