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书名：愿此生岁月静好  张爱玲传  特别珍藏版</w:t>
      </w:r>
    </w:p>
    <w:p>
      <w:r>
        <w:t>作者：王臣著</w:t>
      </w:r>
    </w:p>
    <w:p>
      <w:r>
        <w:t>出版社：北京:东方出版社,2016.04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愿此生岁月静好  张爱玲传  特别珍藏版 评论地址：https://www.jiaokey.com/book/detail/14178571.html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