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书名：历史的碎片  全州地域文化纵横谈</w:t>
      </w:r>
    </w:p>
    <w:p>
      <w:r>
        <w:t>作者：蒋钦挥著</w:t>
      </w:r>
    </w:p>
    <w:p>
      <w:r>
        <w:t>出版社：南宁：广西人民出版社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历史的碎片  全州地域文化纵横谈 评论地址：https://www.jiaokey.com/book/detail/14178566.html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