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书名：盛氏家族  苏州·留园</w:t>
      </w:r>
    </w:p>
    <w:p>
      <w:r>
        <w:t>作者：盛承懋著</w:t>
      </w:r>
    </w:p>
    <w:p>
      <w:r>
        <w:t>出版社：上海:文汇出版社,2016.07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盛氏家族  苏州·留园 评论地址：https://www.jiaokey.com/book/detail/14178562.html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