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书名：我与上海  香港卷</w:t>
      </w:r>
    </w:p>
    <w:p>
      <w:r>
        <w:t>作者：上海市政协文史资料委员会，上海市政协港澳台侨委员会编；冯小敏，丁志坚主编；刘建，张伊兴，沙怡，王建华，汤立园副主编</w:t>
      </w:r>
    </w:p>
    <w:p>
      <w:r>
        <w:t>出版社：上海：上海人民出版社</w:t>
      </w:r>
    </w:p>
    <w:p>
      <w:r>
        <w:t>出版日期：2016.04</w:t>
      </w:r>
    </w:p>
    <w:p>
      <w:r>
        <w:t>总页数：218</w:t>
      </w:r>
    </w:p>
    <w:p>
      <w:r>
        <w:t>更多请访问教客网: www.jiaokey.com</w:t>
      </w:r>
    </w:p>
    <w:p>
      <w:r>
        <w:t>我与上海  香港卷 评论地址：https://www.jiaokey.com/book/detail/14178559.html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