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书名：摩都水乡  徜徉上海音乐谷</w:t>
      </w:r>
    </w:p>
    <w:p>
      <w:r>
        <w:t>作者：苏秉公主编；杨松涛，张林凤副主编</w:t>
      </w:r>
    </w:p>
    <w:p>
      <w:r>
        <w:t>出版社：上海:文汇出版社,2015.10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摩都水乡  徜徉上海音乐谷 评论地址：https://www.jiaokey.com/book/detail/14178557.html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