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资治通鉴中那些值得借鉴的故事</w:t>
      </w:r>
    </w:p>
    <w:p>
      <w:r>
        <w:rPr>
          <w:rFonts w:ascii="宋体" w:hAnsi="宋体" w:eastAsia="宋体"/>
          <w:sz w:val="24"/>
        </w:rPr>
        <w:t>孙朦著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资治通鉴中那些值得借鉴的故事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本书出售、求购地址：https://www.jiaokey.com/book/detail/14178552.html</w:t>
      </w:r>
    </w:p>
    <w:p>
      <w:r>
        <w:t>更多相关图书推荐：https://www.jiaokey.com</w:t>
      </w:r>
    </w:p>
    <w:p>
      <w:r>
        <w:t>孙朦著 其他作品：https://www.jiaokey.com/tag/孙朦著.html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关键词搜索：https://www.jiaokey.com/tag/资治通鉴中那些值得借鉴的故事.html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