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旅行的图像与文本  现代华语语境中的媒介互动</w:t>
      </w:r>
    </w:p>
    <w:p>
      <w:r>
        <w:rPr>
          <w:rFonts w:ascii="宋体" w:hAnsi="宋体" w:eastAsia="宋体"/>
          <w:sz w:val="24"/>
        </w:rPr>
        <w:t>吴盛青编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旅行的图像与文本  现代华语语境中的媒介互动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吴盛青编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本书出售、求购地址：https://www.jiaokey.com/book/detail/14178544.html</w:t>
      </w:r>
    </w:p>
    <w:p>
      <w:r>
        <w:t>更多相关图书推荐：https://www.jiaokey.com</w:t>
      </w:r>
    </w:p>
    <w:p>
      <w:r>
        <w:t>吴盛青编 其他作品：https://www.jiaokey.com/tag/吴盛青编.html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关键词搜索：https://www.jiaokey.com/tag/旅行的图像与文本  现代华语语境中的媒介互动.html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