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走出黑暗  人类史前史探秘  典藏版</w:t>
      </w:r>
    </w:p>
    <w:p>
      <w:r>
        <w:rPr>
          <w:rFonts w:ascii="宋体" w:hAnsi="宋体" w:eastAsia="宋体"/>
          <w:sz w:val="24"/>
        </w:rPr>
        <w:t>（美）戈斯登（CHRISGOSDEN）著；陈炳辉，陈星灿译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走出黑暗  人类史前史探秘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（美）戈斯登（CHRISGOSDEN）著；陈炳辉，陈星灿译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本书出售、求购地址：https://www.jiaokey.com/book/detail/14178539.html</w:t>
      </w:r>
    </w:p>
    <w:p>
      <w:r>
        <w:t>更多相关图书推荐：https://www.jiaokey.com</w:t>
      </w:r>
    </w:p>
    <w:p>
      <w:r>
        <w:t>（美）戈斯登（CHRISGOSDEN）著；陈炳辉，陈星灿译 其他作品：https://www.jiaokey.com/tag/（美）戈斯登（CHRISGOSDEN）著；陈炳辉，陈星灿译.html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关键词搜索：https://www.jiaokey.com/tag/走出黑暗  人类史前史探秘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