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书名：山水之韵</w:t>
      </w:r>
    </w:p>
    <w:p>
      <w:r>
        <w:t>作者：朱浴宇著；政协苏州市虎丘区委员会编</w:t>
      </w:r>
    </w:p>
    <w:p>
      <w:r>
        <w:t>出版社：苏州:古吴轩出版社,2015.12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山水之韵 评论地址：https://www.jiaokey.com/book/detail/14178533.html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