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书名：福建好人传  2014卷</w:t>
      </w:r>
    </w:p>
    <w:p>
      <w:r>
        <w:t>作者：中共福建省委文明办编；石建平主编；叶向平，赵健副主编</w:t>
      </w:r>
    </w:p>
    <w:p>
      <w:r>
        <w:t>出版社：福州：海峡文艺出版社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福建好人传  2014卷 评论地址：https://www.jiaokey.com/book/detail/14178527.html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