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书名：E时代大学英语  1  视听说教程</w:t>
      </w:r>
    </w:p>
    <w:p>
      <w:r>
        <w:t>作者：李娜，龙在波，魏春霞主编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总页数：123</w:t>
      </w:r>
    </w:p>
    <w:p>
      <w:r>
        <w:t>更多请访问教客网: www.jiaokey.com</w:t>
      </w:r>
    </w:p>
    <w:p>
      <w:r>
        <w:t>E时代大学英语  1  视听说教程 评论地址：https://www.jiaokey.com/book/detail/14178525.html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