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新经典高等学校英语专业系列教材  商务英语阅读  上  第2版</w:t>
      </w:r>
    </w:p>
    <w:p>
      <w:r>
        <w:rPr>
          <w:rFonts w:ascii="宋体" w:hAnsi="宋体" w:eastAsia="宋体"/>
          <w:sz w:val="24"/>
        </w:rPr>
        <w:t>彭萍，朱梅萍主编；吴金根，姚项悫，申丕编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新经典高等学校英语专业系列教材  商务英语阅读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彭萍，朱梅萍主编；吴金根，姚项悫，申丕编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本书出售、求购地址：https://www.jiaokey.com/book/detail/14178519.html</w:t>
      </w:r>
    </w:p>
    <w:p>
      <w:r>
        <w:t>更多相关图书推荐：https://www.jiaokey.com</w:t>
      </w:r>
    </w:p>
    <w:p>
      <w:r>
        <w:t>彭萍，朱梅萍主编；吴金根，姚项悫，申丕编 其他作品：https://www.jiaokey.com/tag/彭萍，朱梅萍主编；吴金根，姚项悫，申丕编.html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关键词搜索：https://www.jiaokey.com/tag/新经典高等学校英语专业系列教材  商务英语阅读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