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新SAT考试阅读必备素材  名著英汉双语版</w:t>
      </w:r>
    </w:p>
    <w:p>
      <w:r>
        <w:rPr>
          <w:rFonts w:ascii="宋体" w:hAnsi="宋体" w:eastAsia="宋体"/>
          <w:sz w:val="24"/>
        </w:rPr>
        <w:t>陈起永，程来川等译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新SAT考试阅读必备素材  名著英汉双语版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陈起永，程来川等译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本书出售、求购地址：https://www.jiaokey.com/book/detail/14178518.html</w:t>
      </w:r>
    </w:p>
    <w:p>
      <w:r>
        <w:t>更多相关图书推荐：https://www.jiaokey.com</w:t>
      </w:r>
    </w:p>
    <w:p>
      <w:r>
        <w:t>陈起永，程来川等译 其他作品：https://www.jiaokey.com/tag/陈起永，程来川等译.html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关键词搜索：https://www.jiaokey.com/tag/新SAT考试阅读必备素材  名著英汉双语版.html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