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我的第四本童话故事  第四级  中英对照</w:t>
      </w:r>
    </w:p>
    <w:p>
      <w:r>
        <w:rPr>
          <w:rFonts w:ascii="宋体" w:hAnsi="宋体" w:eastAsia="宋体"/>
          <w:sz w:val="24"/>
        </w:rPr>
        <w:t>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我的第四本童话故事  第四级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本书出售、求购地址：https://www.jiaokey.com/book/detail/14178507.html</w:t>
      </w:r>
    </w:p>
    <w:p>
      <w:r>
        <w:t>更多相关图书推荐：https://www.jiaokey.com</w:t>
      </w:r>
    </w:p>
    <w:p>
      <w:r>
        <w:t>林海 其他作品：https://www.jiaokey.com/tag/林海.html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关键词搜索：https://www.jiaokey.com/tag/我的第四本童话故事  第四级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