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高等学校日语教材  中级日语听力教程  上</w:t>
      </w:r>
    </w:p>
    <w:p>
      <w:r>
        <w:rPr>
          <w:rFonts w:ascii="宋体" w:hAnsi="宋体" w:eastAsia="宋体"/>
          <w:sz w:val="24"/>
        </w:rPr>
        <w:t>大连外国语大学日本语学院编；韩晓萍，崔平，周艳阳，李素萍主编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高等学校日语教材  中级日语听力教程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大连外国语大学日本语学院编；韩晓萍，崔平，周艳阳，李素萍主编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本书出售、求购地址：https://www.jiaokey.com/book/detail/14178471.html</w:t>
      </w:r>
    </w:p>
    <w:p>
      <w:r>
        <w:t>更多相关图书推荐：https://www.jiaokey.com</w:t>
      </w:r>
    </w:p>
    <w:p>
      <w:r>
        <w:t>大连外国语大学日本语学院编；韩晓萍，崔平，周艳阳，李素萍主编 其他作品：https://www.jiaokey.com/tag/大连外国语大学日本语学院编；韩晓萍，崔平，周艳阳，李素萍主编.html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关键词搜索：https://www.jiaokey.com/tag/高等学校日语教材  中级日语听力教程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